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页眉布局表格"/>
      </w:tblPr>
      <w:tblGrid>
        <w:gridCol w:w="1919"/>
        <w:gridCol w:w="8547"/>
      </w:tblGrid>
      <w:tr w:rsidR="00EC37E4" w:rsidRPr="001A6210" w:rsidTr="007E7141">
        <w:trPr>
          <w:trHeight w:val="270"/>
          <w:jc w:val="center"/>
        </w:trPr>
        <w:tc>
          <w:tcPr>
            <w:tcW w:w="5000" w:type="pct"/>
            <w:gridSpan w:val="2"/>
          </w:tcPr>
          <w:p w:rsidR="007E7141" w:rsidRPr="001A6210" w:rsidRDefault="00B21E5C" w:rsidP="007E7141">
            <w:pPr>
              <w:pStyle w:val="af3"/>
              <w:rPr>
                <w:rFonts w:ascii="微软雅黑" w:hAnsi="微软雅黑" w:hint="eastAsia"/>
                <w:color w:val="auto"/>
              </w:rPr>
            </w:pPr>
            <w:r>
              <w:rPr>
                <w:rFonts w:ascii="微软雅黑" w:hAnsi="微软雅黑" w:hint="eastAsia"/>
                <w:color w:val="auto"/>
              </w:rPr>
              <w:t>椭圆偏微分方程小型会议</w:t>
            </w:r>
          </w:p>
        </w:tc>
      </w:tr>
      <w:tr w:rsidR="00EC37E4" w:rsidRPr="001A6210" w:rsidTr="007E7141">
        <w:trPr>
          <w:trHeight w:val="492"/>
          <w:jc w:val="center"/>
        </w:trPr>
        <w:tc>
          <w:tcPr>
            <w:tcW w:w="917" w:type="pct"/>
          </w:tcPr>
          <w:p w:rsidR="007E7141" w:rsidRPr="004453DC" w:rsidRDefault="007E7141" w:rsidP="0048461A">
            <w:pPr>
              <w:pStyle w:val="af5"/>
              <w:rPr>
                <w:rFonts w:asciiTheme="majorHAnsi" w:hAnsiTheme="majorHAnsi"/>
                <w:color w:val="auto"/>
              </w:rPr>
            </w:pPr>
            <w:r w:rsidRPr="004453DC">
              <w:rPr>
                <w:rFonts w:asciiTheme="majorHAnsi" w:hAnsiTheme="majorHAnsi"/>
                <w:color w:val="auto"/>
                <w:lang w:val="zh-CN" w:bidi="zh-CN"/>
              </w:rPr>
              <w:t>地点：</w:t>
            </w:r>
          </w:p>
        </w:tc>
        <w:tc>
          <w:tcPr>
            <w:tcW w:w="4083" w:type="pct"/>
          </w:tcPr>
          <w:p w:rsidR="007E7141" w:rsidRPr="004453DC" w:rsidRDefault="00B21E5C" w:rsidP="0048461A">
            <w:pPr>
              <w:pStyle w:val="ae"/>
              <w:rPr>
                <w:rFonts w:asciiTheme="majorHAnsi" w:hAnsiTheme="majorHAnsi"/>
                <w:color w:val="auto"/>
              </w:rPr>
            </w:pPr>
            <w:r w:rsidRPr="004453DC">
              <w:rPr>
                <w:rFonts w:asciiTheme="majorHAnsi" w:hAnsiTheme="majorHAnsi"/>
                <w:color w:val="auto"/>
              </w:rPr>
              <w:t>光华楼东主楼</w:t>
            </w:r>
            <w:r w:rsidRPr="004453DC">
              <w:rPr>
                <w:rFonts w:asciiTheme="majorHAnsi" w:hAnsiTheme="majorHAnsi"/>
                <w:color w:val="auto"/>
              </w:rPr>
              <w:t>1501</w:t>
            </w:r>
            <w:r w:rsidRPr="004453DC">
              <w:rPr>
                <w:rFonts w:asciiTheme="majorHAnsi" w:hAnsiTheme="majorHAnsi"/>
                <w:color w:val="auto"/>
              </w:rPr>
              <w:t>室</w:t>
            </w:r>
          </w:p>
        </w:tc>
      </w:tr>
      <w:tr w:rsidR="00EC37E4" w:rsidRPr="001A6210" w:rsidTr="007E7141">
        <w:trPr>
          <w:trHeight w:val="492"/>
          <w:jc w:val="center"/>
        </w:trPr>
        <w:tc>
          <w:tcPr>
            <w:tcW w:w="917" w:type="pct"/>
          </w:tcPr>
          <w:p w:rsidR="007E7141" w:rsidRPr="004453DC" w:rsidRDefault="007E7141" w:rsidP="0048461A">
            <w:pPr>
              <w:pStyle w:val="af5"/>
              <w:rPr>
                <w:rFonts w:asciiTheme="majorHAnsi" w:hAnsiTheme="majorHAnsi"/>
                <w:color w:val="auto"/>
              </w:rPr>
            </w:pPr>
            <w:r w:rsidRPr="004453DC">
              <w:rPr>
                <w:rFonts w:asciiTheme="majorHAnsi" w:hAnsiTheme="majorHAnsi"/>
                <w:color w:val="auto"/>
                <w:lang w:val="zh-CN" w:bidi="zh-CN"/>
              </w:rPr>
              <w:t>日期：</w:t>
            </w:r>
          </w:p>
        </w:tc>
        <w:tc>
          <w:tcPr>
            <w:tcW w:w="4083" w:type="pct"/>
          </w:tcPr>
          <w:p w:rsidR="00002086" w:rsidRPr="004453DC" w:rsidRDefault="00B21E5C" w:rsidP="0048461A">
            <w:pPr>
              <w:pStyle w:val="ae"/>
              <w:rPr>
                <w:rFonts w:asciiTheme="majorHAnsi" w:hAnsiTheme="majorHAnsi"/>
                <w:color w:val="auto"/>
              </w:rPr>
            </w:pPr>
            <w:r w:rsidRPr="004453DC">
              <w:rPr>
                <w:rFonts w:asciiTheme="majorHAnsi" w:hAnsiTheme="majorHAnsi"/>
                <w:color w:val="auto"/>
              </w:rPr>
              <w:t>11</w:t>
            </w:r>
            <w:r w:rsidRPr="004453DC">
              <w:rPr>
                <w:rFonts w:asciiTheme="majorHAnsi" w:hAnsiTheme="majorHAnsi"/>
                <w:color w:val="auto"/>
              </w:rPr>
              <w:t>月</w:t>
            </w:r>
            <w:r w:rsidRPr="004453DC">
              <w:rPr>
                <w:rFonts w:asciiTheme="majorHAnsi" w:hAnsiTheme="majorHAnsi"/>
                <w:color w:val="auto"/>
              </w:rPr>
              <w:t>9</w:t>
            </w:r>
            <w:r w:rsidRPr="004453DC">
              <w:rPr>
                <w:rFonts w:asciiTheme="majorHAnsi" w:hAnsiTheme="majorHAnsi"/>
                <w:color w:val="auto"/>
              </w:rPr>
              <w:t>日</w:t>
            </w:r>
            <w:r w:rsidRPr="004453DC">
              <w:rPr>
                <w:rFonts w:asciiTheme="majorHAnsi" w:hAnsiTheme="majorHAnsi"/>
                <w:color w:val="auto"/>
              </w:rPr>
              <w:t>-10</w:t>
            </w:r>
            <w:r w:rsidR="00002086" w:rsidRPr="004453DC">
              <w:rPr>
                <w:rFonts w:asciiTheme="majorHAnsi" w:hAnsiTheme="majorHAnsi"/>
                <w:color w:val="auto"/>
              </w:rPr>
              <w:t>日</w:t>
            </w:r>
          </w:p>
        </w:tc>
      </w:tr>
      <w:tr w:rsidR="00EC37E4" w:rsidRPr="001A6210" w:rsidTr="007E7141">
        <w:trPr>
          <w:trHeight w:val="492"/>
          <w:jc w:val="center"/>
        </w:trPr>
        <w:tc>
          <w:tcPr>
            <w:tcW w:w="917" w:type="pct"/>
          </w:tcPr>
          <w:p w:rsidR="007E7141" w:rsidRPr="004453DC" w:rsidRDefault="00002086" w:rsidP="0048461A">
            <w:pPr>
              <w:pStyle w:val="af5"/>
              <w:rPr>
                <w:rFonts w:asciiTheme="majorHAnsi" w:hAnsiTheme="majorHAnsi"/>
                <w:color w:val="auto"/>
              </w:rPr>
            </w:pPr>
            <w:r w:rsidRPr="004453DC">
              <w:rPr>
                <w:rFonts w:asciiTheme="majorHAnsi" w:hAnsiTheme="majorHAnsi"/>
                <w:color w:val="auto"/>
              </w:rPr>
              <w:t>组委会：</w:t>
            </w:r>
          </w:p>
        </w:tc>
        <w:tc>
          <w:tcPr>
            <w:tcW w:w="4083" w:type="pct"/>
          </w:tcPr>
          <w:p w:rsidR="007E7141" w:rsidRPr="004453DC" w:rsidRDefault="00002086" w:rsidP="0048461A">
            <w:pPr>
              <w:pStyle w:val="ae"/>
              <w:rPr>
                <w:rFonts w:asciiTheme="majorHAnsi" w:hAnsiTheme="majorHAnsi"/>
                <w:color w:val="auto"/>
              </w:rPr>
            </w:pPr>
            <w:r w:rsidRPr="004453DC">
              <w:rPr>
                <w:rFonts w:asciiTheme="majorHAnsi" w:hAnsiTheme="majorHAnsi"/>
                <w:color w:val="auto"/>
              </w:rPr>
              <w:t>洪家兴</w:t>
            </w:r>
            <w:r w:rsidRPr="004453DC">
              <w:rPr>
                <w:rFonts w:asciiTheme="majorHAnsi" w:hAnsiTheme="majorHAnsi"/>
                <w:color w:val="auto"/>
              </w:rPr>
              <w:t xml:space="preserve">  </w:t>
            </w:r>
            <w:r w:rsidRPr="004453DC">
              <w:rPr>
                <w:rFonts w:asciiTheme="majorHAnsi" w:hAnsiTheme="majorHAnsi"/>
                <w:color w:val="auto"/>
              </w:rPr>
              <w:t>华波</w:t>
            </w:r>
            <w:proofErr w:type="gramStart"/>
            <w:r w:rsidRPr="004453DC">
              <w:rPr>
                <w:rFonts w:asciiTheme="majorHAnsi" w:hAnsiTheme="majorHAnsi"/>
                <w:color w:val="auto"/>
              </w:rPr>
              <w:t>波</w:t>
            </w:r>
            <w:proofErr w:type="gramEnd"/>
            <w:r w:rsidRPr="004453DC">
              <w:rPr>
                <w:rFonts w:asciiTheme="majorHAnsi" w:hAnsiTheme="majorHAnsi"/>
                <w:color w:val="auto"/>
              </w:rPr>
              <w:t xml:space="preserve">  </w:t>
            </w:r>
            <w:r w:rsidRPr="004453DC">
              <w:rPr>
                <w:rFonts w:asciiTheme="majorHAnsi" w:hAnsiTheme="majorHAnsi"/>
                <w:color w:val="auto"/>
              </w:rPr>
              <w:t>黄耿耿</w:t>
            </w:r>
            <w:r w:rsidRPr="004453DC">
              <w:rPr>
                <w:rFonts w:asciiTheme="majorHAnsi" w:hAnsiTheme="majorHAnsi"/>
                <w:color w:val="auto"/>
              </w:rPr>
              <w:t xml:space="preserve">  </w:t>
            </w:r>
            <w:r w:rsidRPr="004453DC">
              <w:rPr>
                <w:rFonts w:asciiTheme="majorHAnsi" w:hAnsiTheme="majorHAnsi"/>
                <w:color w:val="auto"/>
              </w:rPr>
              <w:t>王志张</w:t>
            </w:r>
            <w:r w:rsidRPr="004453DC">
              <w:rPr>
                <w:rFonts w:asciiTheme="majorHAnsi" w:hAnsiTheme="majorHAnsi"/>
                <w:color w:val="auto"/>
              </w:rPr>
              <w:t xml:space="preserve">  </w:t>
            </w:r>
          </w:p>
        </w:tc>
      </w:tr>
      <w:tr w:rsidR="00EC37E4" w:rsidRPr="001A6210" w:rsidTr="007E7141">
        <w:trPr>
          <w:trHeight w:val="492"/>
          <w:jc w:val="center"/>
        </w:trPr>
        <w:tc>
          <w:tcPr>
            <w:tcW w:w="917" w:type="pct"/>
          </w:tcPr>
          <w:p w:rsidR="007E7141" w:rsidRPr="001A6210" w:rsidRDefault="007E7141" w:rsidP="0048461A">
            <w:pPr>
              <w:pStyle w:val="af5"/>
              <w:rPr>
                <w:rFonts w:ascii="微软雅黑" w:hAnsi="微软雅黑"/>
              </w:rPr>
            </w:pPr>
          </w:p>
        </w:tc>
        <w:tc>
          <w:tcPr>
            <w:tcW w:w="4083" w:type="pct"/>
          </w:tcPr>
          <w:p w:rsidR="007E7141" w:rsidRPr="001A6210" w:rsidRDefault="007E7141" w:rsidP="0048461A">
            <w:pPr>
              <w:pStyle w:val="ae"/>
              <w:rPr>
                <w:rFonts w:ascii="微软雅黑" w:hAnsi="微软雅黑"/>
              </w:rPr>
            </w:pPr>
          </w:p>
        </w:tc>
      </w:tr>
    </w:tbl>
    <w:p w:rsidR="007E7F36" w:rsidRPr="001A6210" w:rsidRDefault="00B21E5C" w:rsidP="00B21E5C">
      <w:pPr>
        <w:pStyle w:val="1"/>
        <w:ind w:left="0" w:firstLineChars="200" w:firstLine="640"/>
        <w:rPr>
          <w:rFonts w:ascii="微软雅黑" w:hAnsi="微软雅黑"/>
        </w:rPr>
      </w:pPr>
      <w:r>
        <w:rPr>
          <w:rFonts w:ascii="微软雅黑" w:hAnsi="微软雅黑" w:hint="eastAsia"/>
        </w:rPr>
        <w:t>特邀参会人（按拼音字母顺序）</w:t>
      </w:r>
      <w:bookmarkStart w:id="0" w:name="_GoBack"/>
      <w:bookmarkEnd w:id="0"/>
    </w:p>
    <w:p w:rsidR="00133C8A" w:rsidRPr="00002086" w:rsidRDefault="00B21E5C" w:rsidP="00B21E5C">
      <w:pPr>
        <w:pStyle w:val="a"/>
        <w:numPr>
          <w:ilvl w:val="0"/>
          <w:numId w:val="0"/>
        </w:numPr>
        <w:ind w:left="1080"/>
        <w:rPr>
          <w:rFonts w:ascii="微软雅黑" w:hAnsi="微软雅黑"/>
          <w:sz w:val="28"/>
          <w:szCs w:val="28"/>
        </w:rPr>
      </w:pPr>
      <w:r w:rsidRPr="00002086">
        <w:rPr>
          <w:rFonts w:ascii="微软雅黑" w:hAnsi="微软雅黑" w:hint="eastAsia"/>
          <w:sz w:val="28"/>
          <w:szCs w:val="28"/>
        </w:rPr>
        <w:t>保继光 教授 （北京师范大学）</w:t>
      </w:r>
    </w:p>
    <w:p w:rsidR="00B21E5C" w:rsidRPr="00002086" w:rsidRDefault="00B21E5C" w:rsidP="00B21E5C">
      <w:pPr>
        <w:pStyle w:val="a"/>
        <w:numPr>
          <w:ilvl w:val="0"/>
          <w:numId w:val="0"/>
        </w:numPr>
        <w:ind w:left="1080"/>
        <w:rPr>
          <w:rFonts w:ascii="微软雅黑" w:hAnsi="微软雅黑"/>
          <w:sz w:val="28"/>
          <w:szCs w:val="28"/>
        </w:rPr>
      </w:pPr>
      <w:r w:rsidRPr="00002086">
        <w:rPr>
          <w:rFonts w:ascii="微软雅黑" w:hAnsi="微软雅黑" w:hint="eastAsia"/>
          <w:sz w:val="28"/>
          <w:szCs w:val="28"/>
        </w:rPr>
        <w:t>陈传强 教授 （宁波大学）</w:t>
      </w:r>
    </w:p>
    <w:p w:rsidR="00B21E5C" w:rsidRPr="00002086" w:rsidRDefault="00B21E5C" w:rsidP="00B21E5C">
      <w:pPr>
        <w:pStyle w:val="a"/>
        <w:numPr>
          <w:ilvl w:val="0"/>
          <w:numId w:val="0"/>
        </w:numPr>
        <w:ind w:left="1080"/>
        <w:rPr>
          <w:rFonts w:ascii="微软雅黑" w:hAnsi="微软雅黑"/>
          <w:sz w:val="28"/>
          <w:szCs w:val="28"/>
        </w:rPr>
      </w:pPr>
      <w:r w:rsidRPr="00002086">
        <w:rPr>
          <w:rFonts w:ascii="微软雅黑" w:hAnsi="微软雅黑" w:hint="eastAsia"/>
          <w:sz w:val="28"/>
          <w:szCs w:val="28"/>
        </w:rPr>
        <w:t>陈世炳 教授 （中国科学技术大学）</w:t>
      </w:r>
    </w:p>
    <w:p w:rsidR="00B21E5C" w:rsidRPr="00002086" w:rsidRDefault="00B21E5C" w:rsidP="00B21E5C">
      <w:pPr>
        <w:pStyle w:val="a"/>
        <w:numPr>
          <w:ilvl w:val="0"/>
          <w:numId w:val="0"/>
        </w:numPr>
        <w:ind w:left="1080"/>
        <w:rPr>
          <w:rFonts w:ascii="微软雅黑" w:hAnsi="微软雅黑"/>
          <w:sz w:val="28"/>
          <w:szCs w:val="28"/>
        </w:rPr>
      </w:pPr>
      <w:r w:rsidRPr="00002086">
        <w:rPr>
          <w:rFonts w:ascii="微软雅黑" w:hAnsi="微软雅黑" w:hint="eastAsia"/>
          <w:sz w:val="28"/>
          <w:szCs w:val="28"/>
        </w:rPr>
        <w:t>陈志杰 教授 （清华大学）</w:t>
      </w:r>
    </w:p>
    <w:p w:rsidR="00B21E5C" w:rsidRPr="00002086" w:rsidRDefault="00B21E5C" w:rsidP="00B21E5C">
      <w:pPr>
        <w:pStyle w:val="a"/>
        <w:numPr>
          <w:ilvl w:val="0"/>
          <w:numId w:val="0"/>
        </w:numPr>
        <w:ind w:left="1080"/>
        <w:rPr>
          <w:rFonts w:ascii="微软雅黑" w:hAnsi="微软雅黑"/>
          <w:sz w:val="28"/>
          <w:szCs w:val="28"/>
        </w:rPr>
      </w:pPr>
      <w:r w:rsidRPr="00002086">
        <w:rPr>
          <w:rFonts w:ascii="微软雅黑" w:hAnsi="微软雅黑" w:hint="eastAsia"/>
          <w:sz w:val="28"/>
          <w:szCs w:val="28"/>
        </w:rPr>
        <w:t>郭宗明 教授 （河南师范大学）</w:t>
      </w:r>
    </w:p>
    <w:p w:rsidR="00B21E5C" w:rsidRPr="00002086" w:rsidRDefault="00B21E5C" w:rsidP="00B21E5C">
      <w:pPr>
        <w:pStyle w:val="a"/>
        <w:numPr>
          <w:ilvl w:val="0"/>
          <w:numId w:val="0"/>
        </w:numPr>
        <w:ind w:left="1080"/>
        <w:rPr>
          <w:rFonts w:ascii="微软雅黑" w:hAnsi="微软雅黑"/>
          <w:sz w:val="28"/>
          <w:szCs w:val="28"/>
        </w:rPr>
      </w:pPr>
      <w:r w:rsidRPr="00002086">
        <w:rPr>
          <w:rFonts w:ascii="微软雅黑" w:hAnsi="微软雅黑" w:hint="eastAsia"/>
          <w:sz w:val="28"/>
          <w:szCs w:val="28"/>
        </w:rPr>
        <w:t>简怀玉 教授 （清华大学）</w:t>
      </w:r>
    </w:p>
    <w:p w:rsidR="00B21E5C" w:rsidRPr="00002086" w:rsidRDefault="00F90344" w:rsidP="00B21E5C">
      <w:pPr>
        <w:pStyle w:val="a"/>
        <w:numPr>
          <w:ilvl w:val="0"/>
          <w:numId w:val="0"/>
        </w:numPr>
        <w:ind w:left="1080"/>
        <w:rPr>
          <w:rFonts w:ascii="微软雅黑" w:hAnsi="微软雅黑"/>
          <w:sz w:val="28"/>
          <w:szCs w:val="28"/>
        </w:rPr>
      </w:pPr>
      <w:r>
        <w:rPr>
          <w:rFonts w:ascii="微软雅黑" w:hAnsi="微软雅黑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6802233</wp:posOffset>
            </wp:positionV>
            <wp:extent cx="2988000" cy="2988000"/>
            <wp:effectExtent l="0" t="0" r="3175" b="317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UKXIPEJ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000" cy="29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E5C" w:rsidRPr="00002086">
        <w:rPr>
          <w:rFonts w:ascii="微软雅黑" w:hAnsi="微软雅黑" w:hint="eastAsia"/>
          <w:sz w:val="28"/>
          <w:szCs w:val="28"/>
        </w:rPr>
        <w:t>蒋飞达 教授 （南京信息工程大学）</w:t>
      </w:r>
    </w:p>
    <w:p w:rsidR="00B21E5C" w:rsidRPr="00002086" w:rsidRDefault="00B21E5C" w:rsidP="00B21E5C">
      <w:pPr>
        <w:pStyle w:val="a"/>
        <w:numPr>
          <w:ilvl w:val="0"/>
          <w:numId w:val="0"/>
        </w:numPr>
        <w:ind w:left="1080"/>
        <w:rPr>
          <w:rFonts w:ascii="微软雅黑" w:hAnsi="微软雅黑"/>
          <w:sz w:val="28"/>
          <w:szCs w:val="28"/>
        </w:rPr>
      </w:pPr>
      <w:r w:rsidRPr="00002086">
        <w:rPr>
          <w:rFonts w:ascii="微软雅黑" w:hAnsi="微软雅黑" w:hint="eastAsia"/>
          <w:sz w:val="28"/>
          <w:szCs w:val="28"/>
        </w:rPr>
        <w:t>雷雨田 教授 （南京师范大学）</w:t>
      </w:r>
    </w:p>
    <w:p w:rsidR="00B21E5C" w:rsidRPr="00002086" w:rsidRDefault="00B21E5C" w:rsidP="00B21E5C">
      <w:pPr>
        <w:pStyle w:val="a"/>
        <w:numPr>
          <w:ilvl w:val="0"/>
          <w:numId w:val="0"/>
        </w:numPr>
        <w:ind w:left="1080"/>
        <w:rPr>
          <w:rFonts w:ascii="微软雅黑" w:hAnsi="微软雅黑"/>
          <w:sz w:val="28"/>
          <w:szCs w:val="28"/>
        </w:rPr>
      </w:pPr>
      <w:r w:rsidRPr="00002086">
        <w:rPr>
          <w:rFonts w:ascii="微软雅黑" w:hAnsi="微软雅黑" w:hint="eastAsia"/>
          <w:sz w:val="28"/>
          <w:szCs w:val="28"/>
        </w:rPr>
        <w:t>李奇睿 教授 （浙江大学）</w:t>
      </w:r>
    </w:p>
    <w:p w:rsidR="00B21E5C" w:rsidRPr="00002086" w:rsidRDefault="00B21E5C" w:rsidP="00B21E5C">
      <w:pPr>
        <w:pStyle w:val="a"/>
        <w:numPr>
          <w:ilvl w:val="0"/>
          <w:numId w:val="0"/>
        </w:numPr>
        <w:ind w:left="1080"/>
        <w:rPr>
          <w:rFonts w:ascii="微软雅黑" w:hAnsi="微软雅黑"/>
          <w:sz w:val="28"/>
          <w:szCs w:val="28"/>
        </w:rPr>
      </w:pPr>
      <w:r w:rsidRPr="00002086">
        <w:rPr>
          <w:rFonts w:ascii="微软雅黑" w:hAnsi="微软雅黑" w:hint="eastAsia"/>
          <w:sz w:val="28"/>
          <w:szCs w:val="28"/>
        </w:rPr>
        <w:t>王克磊 教授 （武汉大学）</w:t>
      </w:r>
    </w:p>
    <w:p w:rsidR="00B21E5C" w:rsidRPr="00002086" w:rsidRDefault="00B21E5C" w:rsidP="00B21E5C">
      <w:pPr>
        <w:pStyle w:val="a"/>
        <w:numPr>
          <w:ilvl w:val="0"/>
          <w:numId w:val="0"/>
        </w:numPr>
        <w:ind w:left="1080"/>
        <w:rPr>
          <w:rFonts w:ascii="微软雅黑" w:hAnsi="微软雅黑"/>
          <w:sz w:val="28"/>
          <w:szCs w:val="28"/>
        </w:rPr>
      </w:pPr>
      <w:r w:rsidRPr="00002086">
        <w:rPr>
          <w:rFonts w:ascii="微软雅黑" w:hAnsi="微软雅黑" w:hint="eastAsia"/>
          <w:sz w:val="28"/>
          <w:szCs w:val="28"/>
        </w:rPr>
        <w:t>王邵东 教授 （上海交通大学）</w:t>
      </w:r>
    </w:p>
    <w:p w:rsidR="00B21E5C" w:rsidRPr="00002086" w:rsidRDefault="00B21E5C" w:rsidP="00B21E5C">
      <w:pPr>
        <w:pStyle w:val="a"/>
        <w:numPr>
          <w:ilvl w:val="0"/>
          <w:numId w:val="0"/>
        </w:numPr>
        <w:ind w:left="1080"/>
        <w:rPr>
          <w:rFonts w:ascii="微软雅黑" w:hAnsi="微软雅黑"/>
          <w:sz w:val="28"/>
          <w:szCs w:val="28"/>
        </w:rPr>
      </w:pPr>
      <w:r w:rsidRPr="00002086">
        <w:rPr>
          <w:rFonts w:ascii="微软雅黑" w:hAnsi="微软雅黑" w:hint="eastAsia"/>
          <w:sz w:val="28"/>
          <w:szCs w:val="28"/>
        </w:rPr>
        <w:t xml:space="preserve">熊革 </w:t>
      </w:r>
      <w:r w:rsidRPr="00002086">
        <w:rPr>
          <w:rFonts w:ascii="微软雅黑" w:hAnsi="微软雅黑"/>
          <w:sz w:val="28"/>
          <w:szCs w:val="28"/>
        </w:rPr>
        <w:t xml:space="preserve">   </w:t>
      </w:r>
      <w:r w:rsidRPr="00002086">
        <w:rPr>
          <w:rFonts w:ascii="微软雅黑" w:hAnsi="微软雅黑" w:hint="eastAsia"/>
          <w:sz w:val="28"/>
          <w:szCs w:val="28"/>
        </w:rPr>
        <w:t>教授</w:t>
      </w:r>
      <w:r w:rsidRPr="00002086">
        <w:rPr>
          <w:rFonts w:ascii="微软雅黑" w:hAnsi="微软雅黑"/>
          <w:sz w:val="28"/>
          <w:szCs w:val="28"/>
        </w:rPr>
        <w:t xml:space="preserve"> </w:t>
      </w:r>
      <w:r w:rsidRPr="00002086">
        <w:rPr>
          <w:rFonts w:ascii="微软雅黑" w:hAnsi="微软雅黑" w:hint="eastAsia"/>
          <w:sz w:val="28"/>
          <w:szCs w:val="28"/>
        </w:rPr>
        <w:t>（同济大学）</w:t>
      </w:r>
    </w:p>
    <w:p w:rsidR="00002086" w:rsidRPr="00002086" w:rsidRDefault="00002086" w:rsidP="00B21E5C">
      <w:pPr>
        <w:pStyle w:val="a"/>
        <w:numPr>
          <w:ilvl w:val="0"/>
          <w:numId w:val="0"/>
        </w:numPr>
        <w:ind w:left="1080"/>
        <w:rPr>
          <w:rFonts w:ascii="微软雅黑" w:hAnsi="微软雅黑"/>
          <w:sz w:val="28"/>
          <w:szCs w:val="28"/>
        </w:rPr>
      </w:pPr>
      <w:r w:rsidRPr="00002086">
        <w:rPr>
          <w:rFonts w:ascii="微软雅黑" w:hAnsi="微软雅黑" w:hint="eastAsia"/>
          <w:sz w:val="28"/>
          <w:szCs w:val="28"/>
        </w:rPr>
        <w:t>杨孝平 教授</w:t>
      </w:r>
      <w:r w:rsidR="00B21E5C" w:rsidRPr="00002086">
        <w:rPr>
          <w:rFonts w:ascii="微软雅黑" w:hAnsi="微软雅黑"/>
          <w:sz w:val="28"/>
          <w:szCs w:val="28"/>
        </w:rPr>
        <w:t xml:space="preserve"> </w:t>
      </w:r>
      <w:r w:rsidRPr="00002086">
        <w:rPr>
          <w:rFonts w:ascii="微软雅黑" w:hAnsi="微软雅黑" w:hint="eastAsia"/>
          <w:sz w:val="28"/>
          <w:szCs w:val="28"/>
        </w:rPr>
        <w:t>（南京大学）</w:t>
      </w:r>
    </w:p>
    <w:p w:rsidR="00B21E5C" w:rsidRPr="00002086" w:rsidRDefault="00002086" w:rsidP="00002086">
      <w:pPr>
        <w:pStyle w:val="a"/>
        <w:numPr>
          <w:ilvl w:val="0"/>
          <w:numId w:val="0"/>
        </w:numPr>
        <w:ind w:left="1080"/>
        <w:rPr>
          <w:rFonts w:ascii="微软雅黑" w:hAnsi="微软雅黑" w:hint="eastAsia"/>
          <w:sz w:val="28"/>
          <w:szCs w:val="28"/>
        </w:rPr>
      </w:pPr>
      <w:r w:rsidRPr="00002086">
        <w:rPr>
          <w:rFonts w:ascii="微软雅黑" w:hAnsi="微软雅黑" w:hint="eastAsia"/>
          <w:sz w:val="28"/>
          <w:szCs w:val="28"/>
        </w:rPr>
        <w:t xml:space="preserve">叶东 </w:t>
      </w:r>
      <w:r w:rsidRPr="00002086">
        <w:rPr>
          <w:rFonts w:ascii="微软雅黑" w:hAnsi="微软雅黑"/>
          <w:sz w:val="28"/>
          <w:szCs w:val="28"/>
        </w:rPr>
        <w:t xml:space="preserve">   </w:t>
      </w:r>
      <w:r w:rsidRPr="00002086">
        <w:rPr>
          <w:rFonts w:ascii="微软雅黑" w:hAnsi="微软雅黑" w:hint="eastAsia"/>
          <w:sz w:val="28"/>
          <w:szCs w:val="28"/>
        </w:rPr>
        <w:t>教授</w:t>
      </w:r>
      <w:r w:rsidR="00043C24">
        <w:rPr>
          <w:rFonts w:ascii="微软雅黑" w:hAnsi="微软雅黑" w:hint="eastAsia"/>
          <w:sz w:val="28"/>
          <w:szCs w:val="28"/>
        </w:rPr>
        <w:t xml:space="preserve"> </w:t>
      </w:r>
      <w:r w:rsidRPr="00002086">
        <w:rPr>
          <w:rFonts w:ascii="微软雅黑" w:hAnsi="微软雅黑" w:hint="eastAsia"/>
          <w:sz w:val="28"/>
          <w:szCs w:val="28"/>
        </w:rPr>
        <w:t>（华东师范大学）</w:t>
      </w:r>
      <w:r w:rsidR="00B21E5C" w:rsidRPr="00002086">
        <w:rPr>
          <w:rFonts w:ascii="微软雅黑" w:hAnsi="微软雅黑"/>
          <w:sz w:val="28"/>
          <w:szCs w:val="28"/>
        </w:rPr>
        <w:t xml:space="preserve">   </w:t>
      </w:r>
    </w:p>
    <w:p w:rsidR="00A66B18" w:rsidRPr="001A6210" w:rsidRDefault="00A66B18" w:rsidP="00133C8A">
      <w:pPr>
        <w:pStyle w:val="af8"/>
        <w:rPr>
          <w:rFonts w:ascii="微软雅黑" w:hAnsi="微软雅黑" w:hint="eastAsia"/>
        </w:rPr>
      </w:pPr>
    </w:p>
    <w:sectPr w:rsidR="00A66B18" w:rsidRPr="001A6210" w:rsidSect="00FB4BAC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C18" w:rsidRDefault="009D5C18" w:rsidP="00A66B18">
      <w:pPr>
        <w:spacing w:before="0" w:after="0"/>
      </w:pPr>
      <w:r>
        <w:separator/>
      </w:r>
    </w:p>
  </w:endnote>
  <w:endnote w:type="continuationSeparator" w:id="0">
    <w:p w:rsidR="009D5C18" w:rsidRDefault="009D5C1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C18" w:rsidRDefault="009D5C18" w:rsidP="00A66B18">
      <w:pPr>
        <w:spacing w:before="0" w:after="0"/>
      </w:pPr>
      <w:r>
        <w:separator/>
      </w:r>
    </w:p>
  </w:footnote>
  <w:footnote w:type="continuationSeparator" w:id="0">
    <w:p w:rsidR="009D5C18" w:rsidRDefault="009D5C18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B18" w:rsidRPr="001A6210" w:rsidRDefault="00A66B18">
    <w:pPr>
      <w:pStyle w:val="ab"/>
      <w:rPr>
        <w:rFonts w:ascii="微软雅黑" w:hAnsi="微软雅黑"/>
      </w:rPr>
    </w:pPr>
    <w:r w:rsidRPr="001A6210">
      <w:rPr>
        <w:rFonts w:ascii="微软雅黑" w:hAnsi="微软雅黑"/>
        <w:noProof/>
        <w:lang w:val="zh-CN" w:bidi="zh-C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89EFD4B" wp14:editId="57EDF584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图形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任意多边形：形状 2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任意多边形：形状 2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任意多边形：形状 2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任意多边形：形状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2281C6" id="图形 17" o:spid="_x0000_s1026" style="position:absolute;left:0;text-align:left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">
              <v:shape id="任意多边形：形状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任意多边形：形状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任意多边形：形状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任意多边形：形状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F2FE7F5A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displayBackgroundShap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5C"/>
    <w:rsid w:val="00002086"/>
    <w:rsid w:val="00043C24"/>
    <w:rsid w:val="00083BAA"/>
    <w:rsid w:val="000C0F71"/>
    <w:rsid w:val="0010680C"/>
    <w:rsid w:val="00133C8A"/>
    <w:rsid w:val="00137645"/>
    <w:rsid w:val="001766D6"/>
    <w:rsid w:val="001A6210"/>
    <w:rsid w:val="001D0A89"/>
    <w:rsid w:val="001E2320"/>
    <w:rsid w:val="00214E28"/>
    <w:rsid w:val="00352B81"/>
    <w:rsid w:val="003A0150"/>
    <w:rsid w:val="003C5711"/>
    <w:rsid w:val="003E24DF"/>
    <w:rsid w:val="0041428F"/>
    <w:rsid w:val="004453DC"/>
    <w:rsid w:val="0048461A"/>
    <w:rsid w:val="004A1274"/>
    <w:rsid w:val="004A2B0D"/>
    <w:rsid w:val="005B6C74"/>
    <w:rsid w:val="005C2210"/>
    <w:rsid w:val="00615018"/>
    <w:rsid w:val="0062123A"/>
    <w:rsid w:val="00646E75"/>
    <w:rsid w:val="006D6101"/>
    <w:rsid w:val="006F6F10"/>
    <w:rsid w:val="00783E79"/>
    <w:rsid w:val="007B5AE8"/>
    <w:rsid w:val="007E6992"/>
    <w:rsid w:val="007E7141"/>
    <w:rsid w:val="007E7F36"/>
    <w:rsid w:val="007F5192"/>
    <w:rsid w:val="00862033"/>
    <w:rsid w:val="0087088A"/>
    <w:rsid w:val="00985028"/>
    <w:rsid w:val="009D5C18"/>
    <w:rsid w:val="009D6E13"/>
    <w:rsid w:val="00A66B18"/>
    <w:rsid w:val="00A6783B"/>
    <w:rsid w:val="00A96CF8"/>
    <w:rsid w:val="00AE1388"/>
    <w:rsid w:val="00AF35E0"/>
    <w:rsid w:val="00AF3982"/>
    <w:rsid w:val="00B03A75"/>
    <w:rsid w:val="00B21E5C"/>
    <w:rsid w:val="00B50294"/>
    <w:rsid w:val="00B57D6E"/>
    <w:rsid w:val="00BC24B5"/>
    <w:rsid w:val="00C454A4"/>
    <w:rsid w:val="00C541F7"/>
    <w:rsid w:val="00C6535F"/>
    <w:rsid w:val="00C701F7"/>
    <w:rsid w:val="00C70786"/>
    <w:rsid w:val="00D41084"/>
    <w:rsid w:val="00D46235"/>
    <w:rsid w:val="00D66593"/>
    <w:rsid w:val="00DE6DA2"/>
    <w:rsid w:val="00DF2D30"/>
    <w:rsid w:val="00E21240"/>
    <w:rsid w:val="00E55D74"/>
    <w:rsid w:val="00E6540C"/>
    <w:rsid w:val="00E81E2A"/>
    <w:rsid w:val="00EB7785"/>
    <w:rsid w:val="00EC37E4"/>
    <w:rsid w:val="00EE0952"/>
    <w:rsid w:val="00F90344"/>
    <w:rsid w:val="00FB4BAC"/>
    <w:rsid w:val="00FD78D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B20F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</w:latentStyles>
  <w:style w:type="paragraph" w:default="1" w:styleId="a0">
    <w:name w:val="Normal"/>
    <w:qFormat/>
    <w:rsid w:val="00137645"/>
    <w:pPr>
      <w:spacing w:before="40" w:after="360"/>
      <w:ind w:left="720" w:right="720"/>
    </w:pPr>
    <w:rPr>
      <w:rFonts w:eastAsia="微软雅黑"/>
      <w:kern w:val="20"/>
      <w:szCs w:val="20"/>
    </w:rPr>
  </w:style>
  <w:style w:type="paragraph" w:styleId="1">
    <w:name w:val="heading 1"/>
    <w:basedOn w:val="a1"/>
    <w:next w:val="a0"/>
    <w:link w:val="10"/>
    <w:uiPriority w:val="8"/>
    <w:qFormat/>
    <w:rsid w:val="00137645"/>
    <w:pPr>
      <w:spacing w:before="640" w:after="240"/>
      <w:outlineLvl w:val="0"/>
    </w:pPr>
    <w:rPr>
      <w:rFonts w:asciiTheme="majorHAnsi" w:hAnsiTheme="majorHAnsi"/>
      <w:color w:val="17406D" w:themeColor="text2"/>
      <w:sz w:val="32"/>
    </w:rPr>
  </w:style>
  <w:style w:type="paragraph" w:styleId="20">
    <w:name w:val="heading 2"/>
    <w:basedOn w:val="a0"/>
    <w:next w:val="a0"/>
    <w:link w:val="21"/>
    <w:uiPriority w:val="9"/>
    <w:qFormat/>
    <w:rsid w:val="00137645"/>
    <w:pPr>
      <w:keepNext/>
      <w:keepLines/>
      <w:spacing w:before="120" w:after="120"/>
      <w:ind w:left="0" w:right="0"/>
      <w:jc w:val="center"/>
      <w:outlineLvl w:val="1"/>
    </w:pPr>
    <w:rPr>
      <w:rFonts w:asciiTheme="majorHAnsi" w:hAnsiTheme="majorHAnsi" w:cstheme="majorBidi"/>
      <w:b/>
      <w:color w:val="17406D" w:themeColor="text2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link w:val="1"/>
    <w:uiPriority w:val="8"/>
    <w:rsid w:val="00137645"/>
    <w:rPr>
      <w:rFonts w:asciiTheme="majorHAnsi" w:eastAsia="微软雅黑" w:hAnsiTheme="majorHAnsi"/>
      <w:b/>
      <w:bCs/>
      <w:color w:val="17406D" w:themeColor="text2"/>
      <w:kern w:val="20"/>
      <w:sz w:val="32"/>
      <w:szCs w:val="20"/>
    </w:rPr>
  </w:style>
  <w:style w:type="paragraph" w:customStyle="1" w:styleId="a1">
    <w:name w:val="收件人"/>
    <w:basedOn w:val="a0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5">
    <w:name w:val="Salutation"/>
    <w:basedOn w:val="a0"/>
    <w:link w:val="a6"/>
    <w:uiPriority w:val="4"/>
    <w:semiHidden/>
    <w:qFormat/>
    <w:rsid w:val="00A66B18"/>
    <w:pPr>
      <w:spacing w:before="720"/>
    </w:pPr>
  </w:style>
  <w:style w:type="character" w:customStyle="1" w:styleId="a6">
    <w:name w:val="称呼 字符"/>
    <w:basedOn w:val="a2"/>
    <w:link w:val="a5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a7">
    <w:name w:val="Closing"/>
    <w:basedOn w:val="a0"/>
    <w:next w:val="a8"/>
    <w:link w:val="a9"/>
    <w:uiPriority w:val="6"/>
    <w:semiHidden/>
    <w:qFormat/>
    <w:rsid w:val="00A6783B"/>
    <w:pPr>
      <w:spacing w:before="480" w:after="960"/>
    </w:pPr>
  </w:style>
  <w:style w:type="character" w:customStyle="1" w:styleId="a9">
    <w:name w:val="结束语 字符"/>
    <w:basedOn w:val="a2"/>
    <w:link w:val="a7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a8">
    <w:name w:val="Signature"/>
    <w:basedOn w:val="a0"/>
    <w:link w:val="aa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a">
    <w:name w:val="签名 字符"/>
    <w:basedOn w:val="a2"/>
    <w:link w:val="a8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ab">
    <w:name w:val="header"/>
    <w:basedOn w:val="a0"/>
    <w:link w:val="ac"/>
    <w:uiPriority w:val="99"/>
    <w:semiHidden/>
    <w:rsid w:val="003E24DF"/>
    <w:pPr>
      <w:spacing w:after="0"/>
      <w:jc w:val="right"/>
    </w:pPr>
  </w:style>
  <w:style w:type="character" w:customStyle="1" w:styleId="ac">
    <w:name w:val="页眉 字符"/>
    <w:basedOn w:val="a2"/>
    <w:link w:val="ab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ad">
    <w:name w:val="Strong"/>
    <w:basedOn w:val="a2"/>
    <w:uiPriority w:val="1"/>
    <w:rsid w:val="003E24DF"/>
    <w:rPr>
      <w:b/>
      <w:bCs/>
    </w:rPr>
  </w:style>
  <w:style w:type="paragraph" w:customStyle="1" w:styleId="ae">
    <w:name w:val="联系信息"/>
    <w:basedOn w:val="a0"/>
    <w:uiPriority w:val="1"/>
    <w:qFormat/>
    <w:rsid w:val="00137645"/>
    <w:pPr>
      <w:spacing w:after="0"/>
      <w:ind w:left="0" w:right="0"/>
    </w:pPr>
    <w:rPr>
      <w:color w:val="FFFFFF" w:themeColor="background1"/>
    </w:rPr>
  </w:style>
  <w:style w:type="character" w:customStyle="1" w:styleId="21">
    <w:name w:val="标题 2 字符"/>
    <w:basedOn w:val="a2"/>
    <w:link w:val="20"/>
    <w:uiPriority w:val="9"/>
    <w:rsid w:val="00137645"/>
    <w:rPr>
      <w:rFonts w:asciiTheme="majorHAnsi" w:eastAsia="微软雅黑" w:hAnsiTheme="majorHAnsi" w:cstheme="majorBidi"/>
      <w:b/>
      <w:color w:val="17406D" w:themeColor="text2"/>
      <w:kern w:val="20"/>
      <w:sz w:val="26"/>
      <w:szCs w:val="26"/>
    </w:rPr>
  </w:style>
  <w:style w:type="paragraph" w:styleId="af">
    <w:name w:val="Normal (Web)"/>
    <w:basedOn w:val="a0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af0">
    <w:name w:val="Placeholder Text"/>
    <w:basedOn w:val="a2"/>
    <w:uiPriority w:val="99"/>
    <w:semiHidden/>
    <w:rsid w:val="001766D6"/>
    <w:rPr>
      <w:color w:val="808080"/>
    </w:rPr>
  </w:style>
  <w:style w:type="paragraph" w:styleId="af1">
    <w:name w:val="footer"/>
    <w:basedOn w:val="a0"/>
    <w:link w:val="af2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2">
    <w:name w:val="页脚 字符"/>
    <w:basedOn w:val="a2"/>
    <w:link w:val="af1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af3">
    <w:name w:val="Title"/>
    <w:basedOn w:val="a0"/>
    <w:next w:val="a0"/>
    <w:link w:val="af4"/>
    <w:uiPriority w:val="10"/>
    <w:qFormat/>
    <w:rsid w:val="00137645"/>
    <w:pPr>
      <w:spacing w:before="0" w:after="640"/>
      <w:contextualSpacing/>
    </w:pPr>
    <w:rPr>
      <w:rFonts w:asciiTheme="majorHAnsi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af4">
    <w:name w:val="标题 字符"/>
    <w:basedOn w:val="a2"/>
    <w:link w:val="af3"/>
    <w:uiPriority w:val="10"/>
    <w:rsid w:val="00137645"/>
    <w:rPr>
      <w:rFonts w:asciiTheme="majorHAnsi" w:eastAsia="微软雅黑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af5">
    <w:name w:val="会议信息"/>
    <w:basedOn w:val="a0"/>
    <w:qFormat/>
    <w:rsid w:val="00137645"/>
    <w:pPr>
      <w:spacing w:after="0"/>
      <w:ind w:right="0"/>
    </w:pPr>
    <w:rPr>
      <w:color w:val="FFFFFF" w:themeColor="background1"/>
    </w:rPr>
  </w:style>
  <w:style w:type="table" w:styleId="af6">
    <w:name w:val="Table Grid"/>
    <w:basedOn w:val="a3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会议时间"/>
    <w:basedOn w:val="a0"/>
    <w:semiHidden/>
    <w:qFormat/>
    <w:rsid w:val="007E7F36"/>
    <w:pPr>
      <w:spacing w:before="120" w:after="0"/>
      <w:ind w:left="0" w:right="0"/>
    </w:pPr>
    <w:rPr>
      <w:b/>
    </w:rPr>
  </w:style>
  <w:style w:type="paragraph" w:customStyle="1" w:styleId="af8">
    <w:name w:val="项目描述"/>
    <w:basedOn w:val="a0"/>
    <w:qFormat/>
    <w:rsid w:val="00137645"/>
    <w:pPr>
      <w:spacing w:after="120"/>
      <w:ind w:left="0" w:right="360"/>
    </w:pPr>
    <w:rPr>
      <w:sz w:val="21"/>
    </w:rPr>
  </w:style>
  <w:style w:type="paragraph" w:customStyle="1" w:styleId="af9">
    <w:name w:val="地点"/>
    <w:basedOn w:val="a0"/>
    <w:qFormat/>
    <w:rsid w:val="00137645"/>
    <w:pPr>
      <w:spacing w:after="120"/>
      <w:ind w:left="0" w:right="0"/>
    </w:pPr>
  </w:style>
  <w:style w:type="paragraph" w:styleId="a">
    <w:name w:val="List Number"/>
    <w:basedOn w:val="a0"/>
    <w:uiPriority w:val="99"/>
    <w:rsid w:val="00137645"/>
    <w:pPr>
      <w:numPr>
        <w:numId w:val="3"/>
      </w:numPr>
      <w:spacing w:after="200"/>
      <w:ind w:left="1080"/>
    </w:pPr>
    <w:rPr>
      <w:sz w:val="21"/>
    </w:rPr>
  </w:style>
  <w:style w:type="paragraph" w:styleId="2">
    <w:name w:val="List Number 2"/>
    <w:basedOn w:val="a0"/>
    <w:uiPriority w:val="99"/>
    <w:rsid w:val="00137645"/>
    <w:pPr>
      <w:numPr>
        <w:ilvl w:val="1"/>
        <w:numId w:val="3"/>
      </w:numPr>
      <w:spacing w:after="100"/>
      <w:ind w:left="1440" w:right="0"/>
    </w:pPr>
  </w:style>
  <w:style w:type="paragraph" w:styleId="afa">
    <w:name w:val="List Paragraph"/>
    <w:basedOn w:val="a0"/>
    <w:uiPriority w:val="34"/>
    <w:semiHidden/>
    <w:rsid w:val="00133C8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uxi\AppData\Roaming\Microsoft\Templates\&#34013;&#33394;&#26354;&#32447;&#32426;&#35201;.dotx" TargetMode="External"/></Relationship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90A094-DD99-4A61-B945-DC04CE1CAD6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CC3819F-EB9D-450A-B32E-8EA81E4A8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FCE0E-74AE-473C-967F-C709F0AEA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蓝色曲线纪要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2019-11-05T06:36:00Z</dcterms:created>
  <dcterms:modified xsi:type="dcterms:W3CDTF">2019-11-05T07:26:00Z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